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6E54" w14:textId="77777777" w:rsidR="004A7002" w:rsidRPr="004059BA" w:rsidRDefault="009F5E96" w:rsidP="004059BA">
      <w:pPr>
        <w:pStyle w:val="Titre1"/>
        <w:jc w:val="center"/>
        <w:rPr>
          <w:color w:val="FF0000"/>
        </w:rPr>
      </w:pPr>
      <w:bookmarkStart w:id="0" w:name="_Hlk210228054"/>
      <w:r w:rsidRPr="004059BA">
        <w:rPr>
          <w:color w:val="FF0000"/>
        </w:rPr>
        <w:t>Termes de Référence (TDR)</w:t>
      </w:r>
    </w:p>
    <w:p w14:paraId="25238F7E" w14:textId="1CBF639A" w:rsidR="004A7002" w:rsidRPr="00C64910" w:rsidRDefault="00C64910" w:rsidP="00C64910">
      <w:pPr>
        <w:jc w:val="center"/>
        <w:rPr>
          <w:b/>
          <w:lang w:val="fr-FR"/>
        </w:rPr>
      </w:pPr>
      <w:r>
        <w:rPr>
          <w:b/>
          <w:lang w:val="fr-FR"/>
        </w:rPr>
        <w:t xml:space="preserve"> </w:t>
      </w:r>
      <w:proofErr w:type="spellStart"/>
      <w:proofErr w:type="gramStart"/>
      <w:r>
        <w:rPr>
          <w:b/>
          <w:lang w:val="fr-FR"/>
        </w:rPr>
        <w:t>Un.e</w:t>
      </w:r>
      <w:proofErr w:type="spellEnd"/>
      <w:proofErr w:type="gramEnd"/>
      <w:r>
        <w:rPr>
          <w:b/>
          <w:lang w:val="fr-FR"/>
        </w:rPr>
        <w:t xml:space="preserve"> </w:t>
      </w:r>
      <w:proofErr w:type="spellStart"/>
      <w:r w:rsidR="009F5E96" w:rsidRPr="00C64910">
        <w:rPr>
          <w:b/>
          <w:lang w:val="fr-FR"/>
        </w:rPr>
        <w:t>Consultant·e</w:t>
      </w:r>
      <w:proofErr w:type="spellEnd"/>
      <w:r w:rsidR="009F5E96" w:rsidRPr="00C64910">
        <w:rPr>
          <w:b/>
          <w:lang w:val="fr-FR"/>
        </w:rPr>
        <w:t xml:space="preserve"> pour l’élaboration de </w:t>
      </w:r>
      <w:r w:rsidR="00AC2B14">
        <w:rPr>
          <w:b/>
          <w:lang w:val="fr-FR"/>
        </w:rPr>
        <w:t>supports de communication</w:t>
      </w:r>
      <w:r w:rsidRPr="00C64910">
        <w:rPr>
          <w:b/>
          <w:lang w:val="fr-FR"/>
        </w:rPr>
        <w:t xml:space="preserve"> </w:t>
      </w:r>
    </w:p>
    <w:p w14:paraId="60449BBB" w14:textId="77777777" w:rsidR="004A7002" w:rsidRPr="004059BA" w:rsidRDefault="009F5E96" w:rsidP="00C64910">
      <w:pPr>
        <w:jc w:val="center"/>
        <w:rPr>
          <w:b/>
        </w:rPr>
      </w:pPr>
      <w:r w:rsidRPr="004059BA">
        <w:rPr>
          <w:b/>
        </w:rPr>
        <w:t xml:space="preserve">Projet </w:t>
      </w:r>
      <w:r w:rsidR="00C64910">
        <w:rPr>
          <w:b/>
        </w:rPr>
        <w:t>xenia</w:t>
      </w:r>
    </w:p>
    <w:p w14:paraId="43172F4C" w14:textId="77777777" w:rsidR="004A7002" w:rsidRPr="004059BA" w:rsidRDefault="009F5E96">
      <w:pPr>
        <w:pStyle w:val="Titre2"/>
        <w:rPr>
          <w:color w:val="FF0000"/>
        </w:rPr>
      </w:pPr>
      <w:r w:rsidRPr="004059BA">
        <w:rPr>
          <w:color w:val="FF0000"/>
        </w:rPr>
        <w:t>Contexte général</w:t>
      </w:r>
    </w:p>
    <w:p w14:paraId="6B7E52B2" w14:textId="2AE7004D" w:rsidR="00C64910" w:rsidRPr="00C64910" w:rsidRDefault="009F5E96" w:rsidP="00C64910">
      <w:pPr>
        <w:rPr>
          <w:lang w:val="fr-FR"/>
        </w:rPr>
      </w:pPr>
      <w:r>
        <w:t>L’Association Tunisienne de Lutte contre les Maladies Sexuellement Transmissibles et le sida (ATL MST SIDA Tunis), créée en 1990, est la première association de lutte contre le VIH/sida en Tunisie.</w:t>
      </w:r>
      <w:r>
        <w:br/>
      </w:r>
      <w:r w:rsidR="00C64910" w:rsidRPr="00C64910">
        <w:rPr>
          <w:b/>
          <w:bCs/>
          <w:lang w:val="fr-FR"/>
        </w:rPr>
        <w:t xml:space="preserve">Dans le cadre de projet XENIA </w:t>
      </w:r>
      <w:r w:rsidR="00AC2B14">
        <w:rPr>
          <w:lang w:val="fr-FR"/>
        </w:rPr>
        <w:t xml:space="preserve">en partenariat </w:t>
      </w:r>
      <w:r w:rsidR="00D27482">
        <w:rPr>
          <w:lang w:val="fr-FR"/>
        </w:rPr>
        <w:t xml:space="preserve">avec </w:t>
      </w:r>
      <w:r w:rsidR="00D27482" w:rsidRPr="00C64910">
        <w:rPr>
          <w:lang w:val="fr-FR"/>
        </w:rPr>
        <w:t>Médecins</w:t>
      </w:r>
      <w:r w:rsidR="00C64910" w:rsidRPr="00C64910">
        <w:rPr>
          <w:lang w:val="fr-FR"/>
        </w:rPr>
        <w:t xml:space="preserve"> du Monde Belgique (</w:t>
      </w:r>
      <w:proofErr w:type="spellStart"/>
      <w:r w:rsidR="00C64910" w:rsidRPr="00C64910">
        <w:rPr>
          <w:lang w:val="fr-FR"/>
        </w:rPr>
        <w:t>MdM</w:t>
      </w:r>
      <w:proofErr w:type="spellEnd"/>
      <w:proofErr w:type="gramStart"/>
      <w:r w:rsidR="00C64910" w:rsidRPr="00C64910">
        <w:rPr>
          <w:lang w:val="fr-FR"/>
        </w:rPr>
        <w:t>) ,</w:t>
      </w:r>
      <w:proofErr w:type="gramEnd"/>
      <w:r w:rsidR="00C64910" w:rsidRPr="00C64910">
        <w:rPr>
          <w:lang w:val="fr-FR"/>
        </w:rPr>
        <w:t xml:space="preserve"> ATL MST SIDA Tunis est à la recherche </w:t>
      </w:r>
      <w:r w:rsidR="00AC2B14" w:rsidRPr="00C64910">
        <w:rPr>
          <w:lang w:val="fr-FR"/>
        </w:rPr>
        <w:t xml:space="preserve">d’un. </w:t>
      </w:r>
      <w:proofErr w:type="gramStart"/>
      <w:r w:rsidR="00AC2B14" w:rsidRPr="00C64910">
        <w:rPr>
          <w:lang w:val="fr-FR"/>
        </w:rPr>
        <w:t>e</w:t>
      </w:r>
      <w:proofErr w:type="gramEnd"/>
      <w:r w:rsidR="00C64910" w:rsidRPr="00C64910">
        <w:rPr>
          <w:lang w:val="fr-FR"/>
        </w:rPr>
        <w:t xml:space="preserve"> </w:t>
      </w:r>
      <w:proofErr w:type="spellStart"/>
      <w:proofErr w:type="gramStart"/>
      <w:r w:rsidR="00C64910" w:rsidRPr="00C64910">
        <w:rPr>
          <w:lang w:val="fr-FR"/>
        </w:rPr>
        <w:t>consultant.e</w:t>
      </w:r>
      <w:proofErr w:type="spellEnd"/>
      <w:proofErr w:type="gramEnd"/>
      <w:r w:rsidR="00C64910" w:rsidRPr="00C64910">
        <w:rPr>
          <w:lang w:val="fr-FR"/>
        </w:rPr>
        <w:t xml:space="preserve"> pour l’élaboration de Supports de communication.</w:t>
      </w:r>
    </w:p>
    <w:p w14:paraId="68375991" w14:textId="6730AA72" w:rsidR="00C64910" w:rsidRPr="00C64910" w:rsidRDefault="00C64910" w:rsidP="00C64910">
      <w:pPr>
        <w:rPr>
          <w:lang w:val="fr-FR"/>
        </w:rPr>
      </w:pPr>
      <w:r w:rsidRPr="00C64910">
        <w:rPr>
          <w:lang w:val="fr-FR"/>
        </w:rPr>
        <w:t>Les support créés (flyers, affiches, dépliants</w:t>
      </w:r>
      <w:r w:rsidR="00AC2B14" w:rsidRPr="00C64910">
        <w:rPr>
          <w:lang w:val="fr-FR"/>
        </w:rPr>
        <w:t>.</w:t>
      </w:r>
      <w:r w:rsidRPr="00C64910">
        <w:rPr>
          <w:lang w:val="fr-FR"/>
        </w:rPr>
        <w:t>)</w:t>
      </w:r>
    </w:p>
    <w:p w14:paraId="2E7406E3" w14:textId="77777777" w:rsidR="004A7002" w:rsidRPr="00C64910" w:rsidRDefault="004A7002" w:rsidP="00C64910">
      <w:pPr>
        <w:rPr>
          <w:lang w:val="fr-FR"/>
        </w:rPr>
      </w:pPr>
    </w:p>
    <w:p w14:paraId="34390BEE" w14:textId="77777777" w:rsidR="004A7002" w:rsidRPr="004059BA" w:rsidRDefault="009F5E96">
      <w:pPr>
        <w:pStyle w:val="Titre2"/>
        <w:rPr>
          <w:color w:val="FF0000"/>
        </w:rPr>
      </w:pPr>
      <w:r w:rsidRPr="004059BA">
        <w:rPr>
          <w:color w:val="FF0000"/>
        </w:rPr>
        <w:t>Objectif de la mission</w:t>
      </w:r>
    </w:p>
    <w:p w14:paraId="0B8B7EA8" w14:textId="0ECA51BA" w:rsidR="00C64910" w:rsidRDefault="009F5E96" w:rsidP="00C64910">
      <w:pPr>
        <w:pStyle w:val="Paragraphedeliste"/>
        <w:numPr>
          <w:ilvl w:val="0"/>
          <w:numId w:val="12"/>
        </w:numPr>
        <w:rPr>
          <w:lang w:val="fr-FR"/>
        </w:rPr>
      </w:pPr>
      <w:r w:rsidRPr="00C64910">
        <w:rPr>
          <w:lang w:val="fr-FR"/>
        </w:rPr>
        <w:t xml:space="preserve">Produire un contenu scientifique validé, clair et accessible pour </w:t>
      </w:r>
      <w:r w:rsidR="00C64910" w:rsidRPr="00C64910">
        <w:rPr>
          <w:lang w:val="fr-FR"/>
        </w:rPr>
        <w:t>(flyers, affiches, dépliants</w:t>
      </w:r>
      <w:proofErr w:type="gramStart"/>
      <w:r w:rsidR="00C64910" w:rsidRPr="00C64910">
        <w:rPr>
          <w:lang w:val="fr-FR"/>
        </w:rPr>
        <w:t>)</w:t>
      </w:r>
      <w:r w:rsidRPr="00C64910">
        <w:rPr>
          <w:lang w:val="fr-FR"/>
        </w:rPr>
        <w:t>:</w:t>
      </w:r>
      <w:proofErr w:type="gramEnd"/>
    </w:p>
    <w:p w14:paraId="16768789" w14:textId="757A4E1C" w:rsidR="004A7002" w:rsidRPr="00D27482" w:rsidRDefault="00C64910" w:rsidP="00D27482">
      <w:pPr>
        <w:pStyle w:val="Paragraphedeliste"/>
        <w:numPr>
          <w:ilvl w:val="0"/>
          <w:numId w:val="12"/>
        </w:numPr>
        <w:rPr>
          <w:lang w:val="fr-FR"/>
        </w:rPr>
      </w:pPr>
      <w:r w:rsidRPr="008B2CFA">
        <w:rPr>
          <w:b/>
          <w:bCs/>
          <w:lang w:val="fr-FR"/>
        </w:rPr>
        <w:t>Élaboration de supports de communication</w:t>
      </w:r>
      <w:r w:rsidRPr="008B2CFA">
        <w:rPr>
          <w:lang w:val="fr-FR"/>
        </w:rPr>
        <w:br/>
        <w:t>Concevoir des flyers, affiches et dépliants destinés à informer les populations vulnérables, le personnel médical et paramédical ainsi que les parties prenantes sur les thématiques VIH/IST/SSR. Ces supports, élaborés en arabe et en français, seront diffusés dans les zones d’intervention (Tunis, Nabeul, Sousse, Monastir, Gafsa), auprès des associations partenaires, des structures de prise en charge, lors des sessions de sensibilisation et des sorties Gynéco-truck. L’objectif est d’améliorer l’information, de sensibiliser sur les comportements à risque et de refléter les avancées médicales.</w:t>
      </w:r>
    </w:p>
    <w:p w14:paraId="5C3A5E2F" w14:textId="77777777" w:rsidR="004A7002" w:rsidRDefault="009F5E96">
      <w:pPr>
        <w:pStyle w:val="Titre2"/>
        <w:rPr>
          <w:color w:val="FF0000"/>
        </w:rPr>
      </w:pPr>
      <w:proofErr w:type="spellStart"/>
      <w:r w:rsidRPr="004059BA">
        <w:rPr>
          <w:color w:val="FF0000"/>
        </w:rPr>
        <w:t>Résultats</w:t>
      </w:r>
      <w:proofErr w:type="spellEnd"/>
      <w:r w:rsidRPr="004059BA">
        <w:rPr>
          <w:color w:val="FF0000"/>
        </w:rPr>
        <w:t xml:space="preserve"> </w:t>
      </w:r>
      <w:proofErr w:type="spellStart"/>
      <w:r w:rsidRPr="004059BA">
        <w:rPr>
          <w:color w:val="FF0000"/>
        </w:rPr>
        <w:t>attendus</w:t>
      </w:r>
      <w:proofErr w:type="spellEnd"/>
    </w:p>
    <w:p w14:paraId="463C173D" w14:textId="77777777" w:rsidR="008B2CFA" w:rsidRPr="008B2CFA" w:rsidRDefault="008B2CFA" w:rsidP="008B2CFA"/>
    <w:p w14:paraId="12B9C412" w14:textId="51F3139C" w:rsidR="00D27482" w:rsidRDefault="009F5E96" w:rsidP="00D27482">
      <w:pPr>
        <w:rPr>
          <w:lang w:val="fr-FR"/>
        </w:rPr>
      </w:pPr>
      <w:r w:rsidRPr="008B2CFA">
        <w:rPr>
          <w:lang w:val="fr-FR"/>
        </w:rPr>
        <w:t>Contenu vulgarisé, respectueux et adapté aux besoins</w:t>
      </w:r>
      <w:r w:rsidR="008B2CFA" w:rsidRPr="008B2CFA">
        <w:rPr>
          <w:lang w:val="fr-FR"/>
        </w:rPr>
        <w:t xml:space="preserve"> de la population clé</w:t>
      </w:r>
      <w:r w:rsidRPr="008B2CFA">
        <w:rPr>
          <w:lang w:val="fr-FR"/>
        </w:rPr>
        <w:t>,</w:t>
      </w:r>
    </w:p>
    <w:p w14:paraId="658493C2" w14:textId="77777777" w:rsidR="00D27482" w:rsidRDefault="009F5E96" w:rsidP="00D27482">
      <w:r w:rsidRPr="008B2CFA">
        <w:rPr>
          <w:lang w:val="fr-FR"/>
        </w:rPr>
        <w:t xml:space="preserve">Contenu scientifique précis et pratique destiné aux </w:t>
      </w:r>
      <w:r w:rsidR="00C64910" w:rsidRPr="008B2CFA">
        <w:rPr>
          <w:lang w:val="fr-FR"/>
        </w:rPr>
        <w:t>informer les populations vulnérables, le personnel médical et paramédical ainsi que les parties prenantes sur les thématiques VIH/IST/SSR</w:t>
      </w:r>
      <w:r>
        <w:t>,</w:t>
      </w:r>
    </w:p>
    <w:p w14:paraId="61DB7BAD" w14:textId="2A25569D" w:rsidR="004A7002" w:rsidRPr="00D27482" w:rsidRDefault="009F5E96" w:rsidP="00D27482">
      <w:pPr>
        <w:rPr>
          <w:lang w:val="fr-FR"/>
        </w:rPr>
      </w:pPr>
      <w:r>
        <w:t xml:space="preserve">Messages </w:t>
      </w:r>
      <w:proofErr w:type="spellStart"/>
      <w:r>
        <w:t>clés</w:t>
      </w:r>
      <w:proofErr w:type="spellEnd"/>
      <w:r>
        <w:t xml:space="preserve"> </w:t>
      </w:r>
      <w:proofErr w:type="spellStart"/>
      <w:r>
        <w:t>clairs</w:t>
      </w:r>
      <w:proofErr w:type="spellEnd"/>
      <w:r>
        <w:t xml:space="preserve"> et </w:t>
      </w:r>
      <w:proofErr w:type="spellStart"/>
      <w:r>
        <w:t>contextualisés</w:t>
      </w:r>
      <w:proofErr w:type="spellEnd"/>
      <w:r>
        <w:t xml:space="preserve"> au contexte tunisien,</w:t>
      </w:r>
      <w:r>
        <w:br/>
      </w:r>
    </w:p>
    <w:p w14:paraId="3C249695" w14:textId="77777777" w:rsidR="004A7002" w:rsidRPr="004059BA" w:rsidRDefault="009F5E96">
      <w:pPr>
        <w:pStyle w:val="Titre2"/>
        <w:rPr>
          <w:color w:val="FF0000"/>
        </w:rPr>
      </w:pPr>
      <w:r w:rsidRPr="004059BA">
        <w:rPr>
          <w:color w:val="FF0000"/>
        </w:rPr>
        <w:lastRenderedPageBreak/>
        <w:t>Description des tâches</w:t>
      </w:r>
    </w:p>
    <w:p w14:paraId="62B199D5" w14:textId="75789668" w:rsidR="004A7002" w:rsidRPr="008B2CFA" w:rsidRDefault="009F5E96" w:rsidP="008B2CFA">
      <w:pPr>
        <w:rPr>
          <w:lang w:val="fr-FR"/>
        </w:rPr>
      </w:pPr>
      <w:r w:rsidRPr="008B2CFA">
        <w:rPr>
          <w:lang w:val="fr-FR"/>
        </w:rPr>
        <w:br/>
        <w:t>- Analyser la documentation disponible (études, rapports, protocoles nationaux et internationaux),</w:t>
      </w:r>
      <w:r w:rsidRPr="008B2CFA">
        <w:rPr>
          <w:lang w:val="fr-FR"/>
        </w:rPr>
        <w:br/>
        <w:t>- Rédiger le contenu scientifique pour</w:t>
      </w:r>
      <w:r w:rsidR="008B2CFA" w:rsidRPr="008B2CFA">
        <w:rPr>
          <w:lang w:val="fr-FR"/>
        </w:rPr>
        <w:t xml:space="preserve"> </w:t>
      </w:r>
      <w:r w:rsidR="008B2CFA">
        <w:rPr>
          <w:lang w:val="fr-FR"/>
        </w:rPr>
        <w:t xml:space="preserve">des </w:t>
      </w:r>
      <w:r w:rsidR="008B2CFA" w:rsidRPr="008B2CFA">
        <w:rPr>
          <w:lang w:val="fr-FR"/>
        </w:rPr>
        <w:t>flyers, affiches, dépliants, fiche d'activité, liste de distribution, fiche d'évaluation.</w:t>
      </w:r>
      <w:r w:rsidRPr="008B2CFA">
        <w:rPr>
          <w:lang w:val="fr-FR"/>
        </w:rPr>
        <w:br/>
        <w:t>- Définir les messages clés et recommandations pour chaque cible,</w:t>
      </w:r>
      <w:r w:rsidRPr="008B2CFA">
        <w:rPr>
          <w:lang w:val="fr-FR"/>
        </w:rPr>
        <w:br/>
        <w:t xml:space="preserve">- Adapter le langage et le niveau d’information à chaque public </w:t>
      </w:r>
      <w:r w:rsidR="008B2CFA" w:rsidRPr="008B2CFA">
        <w:rPr>
          <w:lang w:val="fr-FR"/>
        </w:rPr>
        <w:t>les populations vulnérables, le personnel médical et paramédical ainsi que les parties prenantes sur les thématiques VIH/IST/SSR</w:t>
      </w:r>
      <w:r w:rsidR="008B2CFA">
        <w:t>,</w:t>
      </w:r>
      <w:r w:rsidRPr="008B2CFA">
        <w:rPr>
          <w:lang w:val="fr-FR"/>
        </w:rPr>
        <w:t>),</w:t>
      </w:r>
      <w:r w:rsidRPr="008B2CFA">
        <w:rPr>
          <w:lang w:val="fr-FR"/>
        </w:rPr>
        <w:br/>
        <w:t xml:space="preserve">- Garantir la sensibilité </w:t>
      </w:r>
      <w:r w:rsidR="008B2CFA">
        <w:rPr>
          <w:lang w:val="fr-FR"/>
        </w:rPr>
        <w:t>de la population et au sujet de SSR</w:t>
      </w:r>
      <w:r w:rsidRPr="008B2CFA">
        <w:rPr>
          <w:lang w:val="fr-FR"/>
        </w:rPr>
        <w:t xml:space="preserve">, le respect de la dignité des </w:t>
      </w:r>
      <w:r w:rsidR="008B2CFA">
        <w:rPr>
          <w:lang w:val="fr-FR"/>
        </w:rPr>
        <w:t xml:space="preserve">et </w:t>
      </w:r>
      <w:r w:rsidR="008B2CFA" w:rsidRPr="008B2CFA">
        <w:rPr>
          <w:lang w:val="fr-FR"/>
        </w:rPr>
        <w:t>la confidentialités</w:t>
      </w:r>
      <w:r w:rsidR="008B2CFA">
        <w:rPr>
          <w:lang w:val="fr-FR"/>
        </w:rPr>
        <w:t xml:space="preserve"> </w:t>
      </w:r>
      <w:r w:rsidR="008B2CFA" w:rsidRPr="008B2CFA">
        <w:rPr>
          <w:lang w:val="fr-FR"/>
        </w:rPr>
        <w:t>de la</w:t>
      </w:r>
      <w:r w:rsidR="008B2CFA">
        <w:rPr>
          <w:lang w:val="fr-FR"/>
        </w:rPr>
        <w:t xml:space="preserve"> population clé.</w:t>
      </w:r>
    </w:p>
    <w:p w14:paraId="52677A10" w14:textId="77777777" w:rsidR="004A7002" w:rsidRDefault="009F5E96">
      <w:pPr>
        <w:pStyle w:val="Titre2"/>
        <w:rPr>
          <w:color w:val="FF0000"/>
        </w:rPr>
      </w:pPr>
      <w:proofErr w:type="spellStart"/>
      <w:r w:rsidRPr="004059BA">
        <w:rPr>
          <w:color w:val="FF0000"/>
        </w:rPr>
        <w:t>Livrables</w:t>
      </w:r>
      <w:proofErr w:type="spellEnd"/>
    </w:p>
    <w:p w14:paraId="7FDBCC5D" w14:textId="77777777" w:rsidR="00AC2B14" w:rsidRPr="00AC2B14" w:rsidRDefault="00AC2B14" w:rsidP="00AC2B14"/>
    <w:p w14:paraId="7F5DF4BC" w14:textId="77777777" w:rsidR="00AC2B14" w:rsidRDefault="009F5E96" w:rsidP="00AC2B14">
      <w:pPr>
        <w:rPr>
          <w:color w:val="FF0000"/>
        </w:rPr>
      </w:pPr>
      <w:r>
        <w:t xml:space="preserve">-  </w:t>
      </w:r>
      <w:proofErr w:type="spellStart"/>
      <w:r w:rsidR="00AC2B14">
        <w:t>C</w:t>
      </w:r>
      <w:r>
        <w:t>ontenu</w:t>
      </w:r>
      <w:proofErr w:type="spellEnd"/>
      <w:r>
        <w:t xml:space="preserve"> </w:t>
      </w:r>
      <w:proofErr w:type="spellStart"/>
      <w:r>
        <w:t>validé</w:t>
      </w:r>
      <w:proofErr w:type="spellEnd"/>
      <w:r>
        <w:t xml:space="preserve"> (structure et messages </w:t>
      </w:r>
      <w:proofErr w:type="spellStart"/>
      <w:r>
        <w:t>clés</w:t>
      </w:r>
      <w:proofErr w:type="spellEnd"/>
      <w:r>
        <w:t>),</w:t>
      </w:r>
      <w:r>
        <w:br/>
      </w:r>
    </w:p>
    <w:p w14:paraId="51438660" w14:textId="53C31DE0" w:rsidR="004A7002" w:rsidRPr="00AC2B14" w:rsidRDefault="009F5E96" w:rsidP="00AC2B14">
      <w:proofErr w:type="spellStart"/>
      <w:r w:rsidRPr="004059BA">
        <w:rPr>
          <w:color w:val="FF0000"/>
        </w:rPr>
        <w:t>Profil</w:t>
      </w:r>
      <w:proofErr w:type="spellEnd"/>
      <w:r w:rsidRPr="004059BA">
        <w:rPr>
          <w:color w:val="FF0000"/>
        </w:rPr>
        <w:t xml:space="preserve"> recherché</w:t>
      </w:r>
    </w:p>
    <w:p w14:paraId="2686E4DF" w14:textId="76FED65F" w:rsidR="00B2149D" w:rsidRDefault="009F5E96" w:rsidP="00B2149D">
      <w:r>
        <w:t>- Formation supérieure en santé publique, médecine, psychologie, droit, sciences sociales ou disciplines pertinentes,</w:t>
      </w:r>
      <w:r>
        <w:br/>
        <w:t>- Expérience confirmée (2 ans minimum) dans la rédaction scientifique ou pédagogique sur les thématiques de santé, droits des femmes et violence basée sur le genre,</w:t>
      </w:r>
      <w:r>
        <w:br/>
        <w:t>- Excellente capacité de vulgarisation et d’adaptation à différents publics,</w:t>
      </w:r>
      <w:r>
        <w:br/>
        <w:t xml:space="preserve">- Bonne connaissance du contexte tunisien et des services </w:t>
      </w:r>
      <w:proofErr w:type="spellStart"/>
      <w:r>
        <w:t>disponibles</w:t>
      </w:r>
      <w:proofErr w:type="spellEnd"/>
      <w:r>
        <w:t xml:space="preserve"> </w:t>
      </w:r>
      <w:r w:rsidR="00B2149D">
        <w:t xml:space="preserve">de SSR </w:t>
      </w:r>
      <w:r w:rsidR="00AC2B14">
        <w:t>/VIH/IST</w:t>
      </w:r>
    </w:p>
    <w:p w14:paraId="13163929" w14:textId="77777777" w:rsidR="00AC2B14" w:rsidRDefault="00AC2B14" w:rsidP="00B2149D">
      <w:pPr>
        <w:rPr>
          <w:lang w:val="fr-FR"/>
        </w:rPr>
      </w:pPr>
    </w:p>
    <w:p w14:paraId="20070A3E" w14:textId="0D5D9F8C" w:rsidR="00B2149D" w:rsidRPr="00AC2B14" w:rsidRDefault="00B2149D" w:rsidP="00B2149D">
      <w:pPr>
        <w:rPr>
          <w:b/>
          <w:bCs/>
          <w:lang w:val="fr-FR"/>
        </w:rPr>
      </w:pPr>
      <w:r w:rsidRPr="00AC2B14">
        <w:rPr>
          <w:b/>
          <w:bCs/>
          <w:lang w:val="fr-FR"/>
        </w:rPr>
        <w:t xml:space="preserve">Les candidats sont invités à soumettre une offre technique et financière </w:t>
      </w:r>
    </w:p>
    <w:p w14:paraId="0CDB41B9" w14:textId="2A5CF23C" w:rsidR="004A7002" w:rsidRDefault="004A7002">
      <w:pPr>
        <w:rPr>
          <w:lang w:val="fr-FR"/>
        </w:rPr>
      </w:pPr>
    </w:p>
    <w:p w14:paraId="52751811" w14:textId="77777777" w:rsidR="004A7002" w:rsidRDefault="009F5E96">
      <w:pPr>
        <w:pStyle w:val="Titre2"/>
        <w:rPr>
          <w:color w:val="FF0000"/>
        </w:rPr>
      </w:pPr>
      <w:r w:rsidRPr="009F5E96">
        <w:rPr>
          <w:color w:val="FF0000"/>
        </w:rPr>
        <w:t xml:space="preserve">Comment </w:t>
      </w:r>
      <w:proofErr w:type="spellStart"/>
      <w:r w:rsidR="00F15058" w:rsidRPr="009F5E96">
        <w:rPr>
          <w:color w:val="FF0000"/>
        </w:rPr>
        <w:t>postuler</w:t>
      </w:r>
      <w:proofErr w:type="spellEnd"/>
      <w:r w:rsidR="00F15058" w:rsidRPr="009F5E96">
        <w:rPr>
          <w:color w:val="FF0000"/>
        </w:rPr>
        <w:t>?</w:t>
      </w:r>
    </w:p>
    <w:p w14:paraId="7129376A" w14:textId="6D6C9F98" w:rsidR="00B2149D" w:rsidRPr="00B2149D" w:rsidRDefault="00B2149D" w:rsidP="00D27482">
      <w:pPr>
        <w:autoSpaceDE w:val="0"/>
        <w:autoSpaceDN w:val="0"/>
        <w:adjustRightInd w:val="0"/>
        <w:contextualSpacing/>
        <w:rPr>
          <w:rFonts w:ascii="Calibri" w:eastAsia="Calibri" w:hAnsi="Calibri" w:cs="Calibri"/>
          <w:b/>
          <w:bCs/>
          <w:i/>
          <w:iCs/>
          <w:color w:val="000000"/>
          <w:sz w:val="32"/>
          <w:szCs w:val="32"/>
          <w:lang w:val="fr-FR"/>
        </w:rPr>
      </w:pPr>
      <w:r w:rsidRPr="00B2149D">
        <w:rPr>
          <w:rFonts w:ascii="Calibri" w:eastAsia="Calibri" w:hAnsi="Calibri" w:cs="Calibri"/>
          <w:b/>
          <w:bCs/>
          <w:i/>
          <w:iCs/>
          <w:color w:val="000000"/>
          <w:sz w:val="32"/>
          <w:szCs w:val="32"/>
          <w:lang w:val="fr-FR"/>
        </w:rPr>
        <w:t>Les dossiers de candidature (</w:t>
      </w:r>
      <w:r w:rsidR="00AC2B14">
        <w:rPr>
          <w:rFonts w:ascii="Calibri" w:eastAsia="Calibri" w:hAnsi="Calibri" w:cs="Calibri"/>
          <w:b/>
          <w:bCs/>
          <w:i/>
          <w:iCs/>
          <w:color w:val="000000"/>
          <w:sz w:val="32"/>
          <w:szCs w:val="32"/>
          <w:lang w:val="fr-FR"/>
        </w:rPr>
        <w:t>Offre technique et financière</w:t>
      </w:r>
      <w:r w:rsidRPr="00B2149D">
        <w:rPr>
          <w:rFonts w:ascii="Calibri" w:eastAsia="Calibri" w:hAnsi="Calibri" w:cs="Calibri"/>
          <w:b/>
          <w:bCs/>
          <w:i/>
          <w:iCs/>
          <w:color w:val="000000"/>
          <w:sz w:val="32"/>
          <w:szCs w:val="32"/>
          <w:lang w:val="fr-FR"/>
        </w:rPr>
        <w:t xml:space="preserve">) doivent être envoyés par courrier électronique À l’adresse suivante : atlsidatunis@gmail.com mentionnant en objet : Candidature </w:t>
      </w:r>
      <w:r w:rsidR="00AC2B14" w:rsidRPr="00B2149D">
        <w:rPr>
          <w:rFonts w:ascii="Calibri" w:eastAsia="Calibri" w:hAnsi="Calibri" w:cs="Calibri"/>
          <w:b/>
          <w:bCs/>
          <w:i/>
          <w:iCs/>
          <w:color w:val="000000"/>
          <w:sz w:val="32"/>
          <w:szCs w:val="32"/>
          <w:lang w:val="fr-FR"/>
        </w:rPr>
        <w:t>pour le</w:t>
      </w:r>
      <w:r w:rsidRPr="00B2149D">
        <w:rPr>
          <w:rFonts w:ascii="Calibri" w:eastAsia="Calibri" w:hAnsi="Calibri" w:cs="Calibri"/>
          <w:b/>
          <w:bCs/>
          <w:i/>
          <w:iCs/>
          <w:color w:val="000000"/>
          <w:sz w:val="32"/>
          <w:szCs w:val="32"/>
          <w:lang w:val="fr-FR"/>
        </w:rPr>
        <w:t xml:space="preserve"> poste é « </w:t>
      </w:r>
      <w:proofErr w:type="spellStart"/>
      <w:proofErr w:type="gramStart"/>
      <w:r w:rsidRPr="00B2149D">
        <w:rPr>
          <w:rFonts w:ascii="Calibri" w:eastAsia="Calibri" w:hAnsi="Calibri" w:cs="Calibri"/>
          <w:b/>
          <w:bCs/>
          <w:i/>
          <w:iCs/>
          <w:color w:val="000000"/>
          <w:sz w:val="32"/>
          <w:szCs w:val="32"/>
          <w:lang w:val="fr-FR"/>
        </w:rPr>
        <w:t>Un.e</w:t>
      </w:r>
      <w:proofErr w:type="spellEnd"/>
      <w:proofErr w:type="gramEnd"/>
      <w:r w:rsidRPr="00B2149D">
        <w:rPr>
          <w:rFonts w:ascii="Calibri" w:eastAsia="Calibri" w:hAnsi="Calibri" w:cs="Calibri"/>
          <w:b/>
          <w:bCs/>
          <w:i/>
          <w:iCs/>
          <w:color w:val="000000"/>
          <w:sz w:val="32"/>
          <w:szCs w:val="32"/>
          <w:lang w:val="fr-FR"/>
        </w:rPr>
        <w:t xml:space="preserve"> </w:t>
      </w:r>
      <w:proofErr w:type="spellStart"/>
      <w:r w:rsidRPr="00B2149D">
        <w:rPr>
          <w:rFonts w:ascii="Calibri" w:eastAsia="Calibri" w:hAnsi="Calibri" w:cs="Calibri"/>
          <w:b/>
          <w:bCs/>
          <w:i/>
          <w:iCs/>
          <w:color w:val="000000"/>
          <w:sz w:val="32"/>
          <w:szCs w:val="32"/>
          <w:lang w:val="fr-FR"/>
        </w:rPr>
        <w:t>Consultant·e</w:t>
      </w:r>
      <w:proofErr w:type="spellEnd"/>
      <w:r w:rsidRPr="00B2149D">
        <w:rPr>
          <w:rFonts w:ascii="Calibri" w:eastAsia="Calibri" w:hAnsi="Calibri" w:cs="Calibri"/>
          <w:b/>
          <w:bCs/>
          <w:i/>
          <w:iCs/>
          <w:color w:val="000000"/>
          <w:sz w:val="32"/>
          <w:szCs w:val="32"/>
          <w:lang w:val="fr-FR"/>
        </w:rPr>
        <w:t xml:space="preserve"> pour l’élaboration de </w:t>
      </w:r>
      <w:r w:rsidR="00AC2B14">
        <w:rPr>
          <w:rFonts w:ascii="Calibri" w:eastAsia="Calibri" w:hAnsi="Calibri" w:cs="Calibri"/>
          <w:b/>
          <w:bCs/>
          <w:i/>
          <w:iCs/>
          <w:color w:val="000000"/>
          <w:sz w:val="32"/>
          <w:szCs w:val="32"/>
          <w:lang w:val="fr-FR"/>
        </w:rPr>
        <w:t>supports de communication »</w:t>
      </w:r>
      <w:r w:rsidRPr="00B2149D">
        <w:rPr>
          <w:rFonts w:ascii="Calibri" w:eastAsia="Calibri" w:hAnsi="Calibri" w:cs="Calibri"/>
          <w:b/>
          <w:bCs/>
          <w:i/>
          <w:iCs/>
          <w:color w:val="000000"/>
          <w:sz w:val="32"/>
          <w:szCs w:val="32"/>
          <w:lang w:val="fr-FR"/>
        </w:rPr>
        <w:t xml:space="preserve"> </w:t>
      </w:r>
    </w:p>
    <w:p w14:paraId="1FE384AC" w14:textId="77777777" w:rsidR="00AC2B14" w:rsidRDefault="00AC2B14" w:rsidP="009A1944">
      <w:pPr>
        <w:rPr>
          <w:lang w:val="fr-FR"/>
        </w:rPr>
      </w:pPr>
    </w:p>
    <w:p w14:paraId="553FC548" w14:textId="0B498E44" w:rsidR="009A1944" w:rsidRDefault="009A1944" w:rsidP="009A1944">
      <w:pPr>
        <w:rPr>
          <w:lang w:val="fr-FR"/>
        </w:rPr>
      </w:pPr>
      <w:r w:rsidRPr="009A1944">
        <w:rPr>
          <w:lang w:val="fr-FR"/>
        </w:rPr>
        <w:lastRenderedPageBreak/>
        <w:t xml:space="preserve">Le dernier délai de réception des candidatures est fixé le 10 octobre 2025 à 17 h (Heure de Tunis). </w:t>
      </w:r>
    </w:p>
    <w:p w14:paraId="0A804B07" w14:textId="2DCDCA06" w:rsidR="004A7002" w:rsidRDefault="00AC2B14" w:rsidP="00AC2B14">
      <w:pPr>
        <w:rPr>
          <w:lang w:val="fr-FR"/>
        </w:rPr>
      </w:pPr>
      <w:r>
        <w:rPr>
          <w:lang w:val="fr-FR"/>
        </w:rPr>
        <w:t xml:space="preserve">Le dossier de candidature peut aussi être déposé au bureau d’ordre du siège de l’ATL MST   SIDA TUNIS sis 7 rue el </w:t>
      </w:r>
      <w:proofErr w:type="spellStart"/>
      <w:r>
        <w:rPr>
          <w:lang w:val="fr-FR"/>
        </w:rPr>
        <w:t>khalil</w:t>
      </w:r>
      <w:proofErr w:type="spellEnd"/>
      <w:r>
        <w:rPr>
          <w:lang w:val="fr-FR"/>
        </w:rPr>
        <w:t xml:space="preserve"> Menzeh 8.</w:t>
      </w:r>
    </w:p>
    <w:bookmarkEnd w:id="0"/>
    <w:p w14:paraId="114B0DA2" w14:textId="77777777" w:rsidR="00AC2B14" w:rsidRPr="009A1944" w:rsidRDefault="00AC2B14" w:rsidP="00AC2B14">
      <w:pPr>
        <w:rPr>
          <w:lang w:val="fr-FR"/>
        </w:rPr>
      </w:pPr>
    </w:p>
    <w:sectPr w:rsidR="00AC2B14" w:rsidRPr="009A194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23EB191B"/>
    <w:multiLevelType w:val="multilevel"/>
    <w:tmpl w:val="A0F8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9174D"/>
    <w:multiLevelType w:val="hybridMultilevel"/>
    <w:tmpl w:val="4AE4687E"/>
    <w:lvl w:ilvl="0" w:tplc="E6B2DEC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CF30AD"/>
    <w:multiLevelType w:val="hybridMultilevel"/>
    <w:tmpl w:val="3626BE12"/>
    <w:lvl w:ilvl="0" w:tplc="CC18644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E25E7"/>
    <w:multiLevelType w:val="hybridMultilevel"/>
    <w:tmpl w:val="ED4C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952929">
    <w:abstractNumId w:val="8"/>
  </w:num>
  <w:num w:numId="2" w16cid:durableId="158891133">
    <w:abstractNumId w:val="6"/>
  </w:num>
  <w:num w:numId="3" w16cid:durableId="1352102712">
    <w:abstractNumId w:val="5"/>
  </w:num>
  <w:num w:numId="4" w16cid:durableId="971591528">
    <w:abstractNumId w:val="4"/>
  </w:num>
  <w:num w:numId="5" w16cid:durableId="1530871276">
    <w:abstractNumId w:val="7"/>
  </w:num>
  <w:num w:numId="6" w16cid:durableId="264847914">
    <w:abstractNumId w:val="3"/>
  </w:num>
  <w:num w:numId="7" w16cid:durableId="1774548570">
    <w:abstractNumId w:val="2"/>
  </w:num>
  <w:num w:numId="8" w16cid:durableId="313338406">
    <w:abstractNumId w:val="1"/>
  </w:num>
  <w:num w:numId="9" w16cid:durableId="131749891">
    <w:abstractNumId w:val="0"/>
  </w:num>
  <w:num w:numId="10" w16cid:durableId="365184772">
    <w:abstractNumId w:val="11"/>
  </w:num>
  <w:num w:numId="11" w16cid:durableId="1055659959">
    <w:abstractNumId w:val="10"/>
  </w:num>
  <w:num w:numId="12" w16cid:durableId="1919049940">
    <w:abstractNumId w:val="12"/>
  </w:num>
  <w:num w:numId="13" w16cid:durableId="472988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C5978"/>
    <w:rsid w:val="0015074B"/>
    <w:rsid w:val="0029639D"/>
    <w:rsid w:val="00326F90"/>
    <w:rsid w:val="004059BA"/>
    <w:rsid w:val="004A7002"/>
    <w:rsid w:val="008B2CFA"/>
    <w:rsid w:val="008F01DF"/>
    <w:rsid w:val="009A1944"/>
    <w:rsid w:val="009F5E96"/>
    <w:rsid w:val="00AA1D8D"/>
    <w:rsid w:val="00AB7817"/>
    <w:rsid w:val="00AC2B14"/>
    <w:rsid w:val="00B2149D"/>
    <w:rsid w:val="00B47730"/>
    <w:rsid w:val="00C64910"/>
    <w:rsid w:val="00CB0664"/>
    <w:rsid w:val="00D27482"/>
    <w:rsid w:val="00F1505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C623C"/>
  <w14:defaultImageDpi w14:val="300"/>
  <w15:docId w15:val="{738D16C5-804E-49CC-957C-0B5FC170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C649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339817">
      <w:bodyDiv w:val="1"/>
      <w:marLeft w:val="0"/>
      <w:marRight w:val="0"/>
      <w:marTop w:val="0"/>
      <w:marBottom w:val="0"/>
      <w:divBdr>
        <w:top w:val="none" w:sz="0" w:space="0" w:color="auto"/>
        <w:left w:val="none" w:sz="0" w:space="0" w:color="auto"/>
        <w:bottom w:val="none" w:sz="0" w:space="0" w:color="auto"/>
        <w:right w:val="none" w:sz="0" w:space="0" w:color="auto"/>
      </w:divBdr>
    </w:div>
    <w:div w:id="1497770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C94E-5093-4227-86D2-72E2F134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531</Words>
  <Characters>2921</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Aida Mokrani</cp:lastModifiedBy>
  <cp:revision>2</cp:revision>
  <dcterms:created xsi:type="dcterms:W3CDTF">2025-10-01T14:34:00Z</dcterms:created>
  <dcterms:modified xsi:type="dcterms:W3CDTF">2025-10-01T14:34:00Z</dcterms:modified>
  <cp:category/>
</cp:coreProperties>
</file>